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944" w14:textId="5E793F30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EBD538D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de-DE"/>
        </w:rPr>
        <w:t>POGODBA O PODIZVAJALSKI OBDELAVI PODATKOV</w:t>
      </w:r>
    </w:p>
    <w:p w14:paraId="303B06A4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skladu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členom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28(3)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Splošne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uredbe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varstvu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(GDPR)</w:t>
      </w:r>
    </w:p>
    <w:p w14:paraId="637A80D1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sklenjena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med</w:t>
      </w:r>
      <w:proofErr w:type="spellEnd"/>
    </w:p>
    <w:p w14:paraId="6DACB773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Profit Planet GmbH (v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nadaljevanju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: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)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FN 649474i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Kärntner Straße 227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A-8053 Graz</w:t>
      </w:r>
    </w:p>
    <w:p w14:paraId="1606BBB4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in</w:t>
      </w:r>
    </w:p>
    <w:p w14:paraId="1B5BA4DC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Distribucijski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partner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(v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nadaljevanju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: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)</w:t>
      </w:r>
    </w:p>
    <w:p w14:paraId="25D055CE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Podjetje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FN ………</w:t>
      </w:r>
      <w:proofErr w:type="gram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…….</w:t>
      </w:r>
      <w:proofErr w:type="gram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>Direktor: …………………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Datum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rojstva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Naslov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</w:t>
      </w:r>
    </w:p>
    <w:p w14:paraId="4478770F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67F2B023">
          <v:rect id="_x0000_i1026" style="width:0;height:1.5pt" o:hralign="center" o:hrstd="t" o:hr="t" fillcolor="#a0a0a0" stroked="f"/>
        </w:pict>
      </w:r>
    </w:p>
    <w:p w14:paraId="5C7C4F44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1. UVODNE DOLOČBE</w:t>
      </w:r>
    </w:p>
    <w:p w14:paraId="27F9D539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1.1. Ta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priloga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natančneje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opredeljuje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pogodbenih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strank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glede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varstva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izhajajo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obstoječe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distribucijskem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partnerstvu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("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glavna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") in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njenih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prilog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Velja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vse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dejavnosti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povezane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katerih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zaposleni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izvajalca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jih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pooblastil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obdelujejo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("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")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3675A64D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1.2.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zaveda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da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deluje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obdelovalec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tretje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("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upravljavci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" 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smislu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člena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4(7) GDPR). 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okviru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glavne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uporablja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storitve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izvajalca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"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nadaljnjega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obdelovalca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" 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smislu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člena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28(4) GDPR.</w:t>
      </w:r>
    </w:p>
    <w:p w14:paraId="5A79B375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1.3.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zaveda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da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odgovarja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tretjim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osebam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spoštovanje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izvajalca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ne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izpolnjuje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svojih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glede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varstva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09E68765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1.4.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Trajanje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priloge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vezano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na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trajanje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glavne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razen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priloge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izhajajo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dodatne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6BE4D2C7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645C1BF5">
          <v:rect id="_x0000_i1027" style="width:0;height:1.5pt" o:hralign="center" o:hrstd="t" o:hr="t" fillcolor="#a0a0a0" stroked="f"/>
        </w:pict>
      </w:r>
    </w:p>
    <w:p w14:paraId="44771920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lastRenderedPageBreak/>
        <w:t>2. TRAJANJE, PREDMET IN OPREDELITEV OBDELAVE</w:t>
      </w:r>
    </w:p>
    <w:p w14:paraId="280BABC8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2.1.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lahko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obdelujejo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le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toliko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časa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kolikor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potrebno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izpolnitev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namen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obdelave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62C9D240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2.2.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Predmet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trajanje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ter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vrsta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in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namen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obdelave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izhajajo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7393BCBC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2.3.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Zlasti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obdelujejo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naslednji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:</w:t>
      </w:r>
    </w:p>
    <w:p w14:paraId="05BC7030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Vrsta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:</w:t>
      </w:r>
    </w:p>
    <w:p w14:paraId="29288687" w14:textId="77777777" w:rsidR="00A14F14" w:rsidRPr="00A14F14" w:rsidRDefault="00A14F14" w:rsidP="00A14F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interesentih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in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strankah</w:t>
      </w:r>
      <w:proofErr w:type="spellEnd"/>
    </w:p>
    <w:p w14:paraId="12BDBF83" w14:textId="77777777" w:rsidR="00A14F14" w:rsidRPr="00A14F14" w:rsidRDefault="00A14F14" w:rsidP="00A14F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Kontaktni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</w:p>
    <w:p w14:paraId="1468CF99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Namen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obdelave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:</w:t>
      </w:r>
    </w:p>
    <w:p w14:paraId="13F0CD3E" w14:textId="77777777" w:rsidR="00A14F14" w:rsidRPr="00A14F14" w:rsidRDefault="00A14F14" w:rsidP="00A14F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Zbiranje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potencialnih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strankah</w:t>
      </w:r>
      <w:proofErr w:type="spellEnd"/>
    </w:p>
    <w:p w14:paraId="17FE80E4" w14:textId="77777777" w:rsidR="00A14F14" w:rsidRPr="00A14F14" w:rsidRDefault="00A14F14" w:rsidP="00A14F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Posredovanje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tudi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elektronsko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)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upravljavcem</w:t>
      </w:r>
      <w:proofErr w:type="spellEnd"/>
    </w:p>
    <w:p w14:paraId="19A37B9A" w14:textId="77777777" w:rsidR="00A14F14" w:rsidRPr="00A14F14" w:rsidRDefault="00A14F14" w:rsidP="00A14F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Priprava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ponudb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in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izvedba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naročil</w:t>
      </w:r>
      <w:proofErr w:type="spellEnd"/>
    </w:p>
    <w:p w14:paraId="2FC99571" w14:textId="77777777" w:rsidR="00A14F14" w:rsidRPr="00A14F14" w:rsidRDefault="00A14F14" w:rsidP="00A14F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Telefonski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kontrolo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kakovosti</w:t>
      </w:r>
      <w:proofErr w:type="spellEnd"/>
    </w:p>
    <w:p w14:paraId="6376E95D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Kategorije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posameznikov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:</w:t>
      </w:r>
    </w:p>
    <w:p w14:paraId="63E38267" w14:textId="77777777" w:rsidR="00A14F14" w:rsidRPr="00A14F14" w:rsidRDefault="00A14F14" w:rsidP="00A14F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Ime,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priimek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naslov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datum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rojstva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EMŠO,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e-mail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bančni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</w:p>
    <w:p w14:paraId="2A0E9FA8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Dodatni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de-DE"/>
        </w:rPr>
        <w:t>:</w:t>
      </w:r>
    </w:p>
    <w:p w14:paraId="0E0FBBA3" w14:textId="77777777" w:rsidR="00A14F14" w:rsidRPr="00A14F14" w:rsidRDefault="00A14F14" w:rsidP="00A14F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Kopija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osebnega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dokumenta</w:t>
      </w:r>
      <w:proofErr w:type="spellEnd"/>
    </w:p>
    <w:p w14:paraId="0C9E1A42" w14:textId="77777777" w:rsidR="00A14F14" w:rsidRPr="00A14F14" w:rsidRDefault="00A14F14" w:rsidP="00A14F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energiji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npr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merilno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mesto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poraba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)</w:t>
      </w:r>
    </w:p>
    <w:p w14:paraId="286218BD" w14:textId="77777777" w:rsidR="00A14F14" w:rsidRPr="00A14F14" w:rsidRDefault="00A14F14" w:rsidP="00A14F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Zapisi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kontrol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kakovosti</w:t>
      </w:r>
      <w:proofErr w:type="spellEnd"/>
    </w:p>
    <w:p w14:paraId="565BDE6E" w14:textId="77777777" w:rsidR="00A14F14" w:rsidRPr="00A14F14" w:rsidRDefault="00A14F14" w:rsidP="00A14F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Interesi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zavarovanja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finance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telekomunikacije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energija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ipd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.)</w:t>
      </w:r>
    </w:p>
    <w:p w14:paraId="1D70FEA6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3CA97FC3">
          <v:rect id="_x0000_i1028" style="width:0;height:1.5pt" o:hralign="center" o:hrstd="t" o:hr="t" fillcolor="#a0a0a0" stroked="f"/>
        </w:pict>
      </w:r>
    </w:p>
    <w:p w14:paraId="12E5F43C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3. PODROČJE UPORABE IN ODGOVORNOST</w:t>
      </w:r>
    </w:p>
    <w:p w14:paraId="1AD751AE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3.1.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obdeluje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imenu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5165364F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3.2.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odgovoren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zakonitost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posredovanja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32E15416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3.3.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odgovoren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zakonitost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obdelave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09638C3D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3.4.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Navodila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lahko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pisno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elektronsko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spreminjajo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4B07B522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4D973C0C">
          <v:rect id="_x0000_i1029" style="width:0;height:1.5pt" o:hralign="center" o:hrstd="t" o:hr="t" fillcolor="#a0a0a0" stroked="f"/>
        </w:pict>
      </w:r>
    </w:p>
    <w:p w14:paraId="01BCC34E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lastRenderedPageBreak/>
        <w:t>4. OBVEZNOSTI IZVAJALCA</w:t>
      </w:r>
    </w:p>
    <w:p w14:paraId="419D34AB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Obdelava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je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dovoljena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samo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navodilih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46FA59D7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mora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zagotoviti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tehnične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in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organizacijske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ukrepe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skladno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z GDPR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člen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32).</w:t>
      </w:r>
    </w:p>
    <w:p w14:paraId="0D557629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mora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redno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preverjati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učinkovitost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varnostnih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ukrepov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22A2A956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4.4.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podpira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zahtevah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posameznikov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554702AF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4.5. Zaposleni so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zavezani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k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zaupnosti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203EE77E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4.6.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mora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takoj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obvestiti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kršitvah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2843802D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4.7.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Določi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kontaktno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varstvo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4099090D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4.8. Podatke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popravi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izbriše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navodilih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49FD153C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4.9. Po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koncu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izbriše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ali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vrne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0D246CA7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4.10. Podpora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pravnih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zahtevkih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4968EB94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4.11. Podpora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tudi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razmerju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do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tretjih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59226D59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3DE77AE4">
          <v:rect id="_x0000_i1030" style="width:0;height:1.5pt" o:hralign="center" o:hrstd="t" o:hr="t" fillcolor="#a0a0a0" stroked="f"/>
        </w:pict>
      </w:r>
    </w:p>
    <w:p w14:paraId="18C9CE58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5. OBVEZNOSTI NAROČNIKA</w:t>
      </w:r>
    </w:p>
    <w:p w14:paraId="10FDC5BC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5.1.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Obveščanje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napakah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5.2.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Pravna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odgovornost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skladno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z GDPR.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5.3. Določitev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kontaktne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osebe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729786E0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74625132">
          <v:rect id="_x0000_i1031" style="width:0;height:1.5pt" o:hralign="center" o:hrstd="t" o:hr="t" fillcolor="#a0a0a0" stroked="f"/>
        </w:pict>
      </w:r>
    </w:p>
    <w:p w14:paraId="3A1E2773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6. ZAHTEVE POSAMEZNIKOV</w:t>
      </w:r>
    </w:p>
    <w:p w14:paraId="31DC4C28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6.1.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posreduje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zahteve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6.2.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ne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odgovarja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napačne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odgovore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6.3.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ne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odgovarja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zamude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izvajalca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6B626B27" w14:textId="77777777" w:rsid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7AD1D93B">
          <v:rect id="_x0000_i1032" style="width:0;height:1.5pt" o:hralign="center" o:hrstd="t" o:hr="t" fillcolor="#a0a0a0" stroked="f"/>
        </w:pict>
      </w:r>
    </w:p>
    <w:p w14:paraId="0380846B" w14:textId="77777777" w:rsid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55AE796D" w14:textId="77777777" w:rsid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700A2FB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39B5A217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lastRenderedPageBreak/>
        <w:t>7. NADZOR</w:t>
      </w:r>
    </w:p>
    <w:p w14:paraId="08182DFE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7.1.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mora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dokazati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skladnost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7.2.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Možne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so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kontrole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ob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predhodni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najavi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22A91063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5F87A631">
          <v:rect id="_x0000_i1033" style="width:0;height:1.5pt" o:hralign="center" o:hrstd="t" o:hr="t" fillcolor="#a0a0a0" stroked="f"/>
        </w:pict>
      </w:r>
    </w:p>
    <w:p w14:paraId="4AE678C3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8. PODIZVAJALCI</w:t>
      </w:r>
    </w:p>
    <w:p w14:paraId="06B39FAB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8.1. Samo z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dovoljenjem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8.2.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z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enakimi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varnostnimi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standardi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8.3.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Prenos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obveznosti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na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podizvajalce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340119E5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71FF8615">
          <v:rect id="_x0000_i1034" style="width:0;height:1.5pt" o:hralign="center" o:hrstd="t" o:hr="t" fillcolor="#a0a0a0" stroked="f"/>
        </w:pict>
      </w:r>
    </w:p>
    <w:p w14:paraId="294B3791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9. KONČNE DOLOČBE</w:t>
      </w:r>
    </w:p>
    <w:p w14:paraId="459F7331" w14:textId="77777777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9.1.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Obveznost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obveščanja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tveganjih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9.2.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Spremembe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samo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pisno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9.3.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Prednost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določb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o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varstvu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podatkov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br/>
        <w:t xml:space="preserve">9.4. Velja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pravo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glavne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pogodbe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.</w:t>
      </w:r>
    </w:p>
    <w:p w14:paraId="1112FD83" w14:textId="77777777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pict w14:anchorId="72C7BD20">
          <v:rect id="_x0000_i1035" style="width:0;height:1.5pt" o:hralign="center" o:hrstd="t" o:hr="t" fillcolor="#a0a0a0" stroked="f"/>
        </w:pict>
      </w:r>
    </w:p>
    <w:p w14:paraId="209454D9" w14:textId="77777777" w:rsidR="00A14F14" w:rsidRPr="00A14F14" w:rsidRDefault="00A14F14" w:rsidP="00A14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A14F14"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  <w:t>Podpisi</w:t>
      </w:r>
    </w:p>
    <w:p w14:paraId="7587BC88" w14:textId="65FC0CE3" w:rsid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Za PROFIT PLANET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naročnik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)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                          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Za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partnerja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(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izvajalec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)</w:t>
      </w:r>
    </w:p>
    <w:p w14:paraId="518634CF" w14:textId="442BB9BF" w:rsid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2C9F1BF5" w14:textId="77777777" w:rsid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___________________________                               _______________________</w:t>
      </w:r>
    </w:p>
    <w:p w14:paraId="735893FB" w14:textId="407ECABC" w:rsidR="00A14F14" w:rsidRPr="00A14F14" w:rsidRDefault="00A14F14" w:rsidP="00A14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Datum,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podpis</w:t>
      </w:r>
      <w:proofErr w:type="spellEnd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                            </w:t>
      </w:r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Datum, </w:t>
      </w:r>
      <w:proofErr w:type="spellStart"/>
      <w:r w:rsidRPr="00A14F14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podpis</w:t>
      </w:r>
      <w:proofErr w:type="spellEnd"/>
    </w:p>
    <w:p w14:paraId="2831F7A6" w14:textId="24C880DD" w:rsidR="00A14F14" w:rsidRPr="00A14F14" w:rsidRDefault="00A14F14" w:rsidP="00A14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1D2A0091" w14:textId="77777777" w:rsidR="00D93B94" w:rsidRDefault="00D93B94"/>
    <w:sectPr w:rsidR="00D93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95A6D"/>
    <w:multiLevelType w:val="multilevel"/>
    <w:tmpl w:val="A22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D0FA2"/>
    <w:multiLevelType w:val="multilevel"/>
    <w:tmpl w:val="D116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C6C10"/>
    <w:multiLevelType w:val="multilevel"/>
    <w:tmpl w:val="E06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12AFB"/>
    <w:multiLevelType w:val="multilevel"/>
    <w:tmpl w:val="29D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955951">
    <w:abstractNumId w:val="8"/>
  </w:num>
  <w:num w:numId="2" w16cid:durableId="469787400">
    <w:abstractNumId w:val="6"/>
  </w:num>
  <w:num w:numId="3" w16cid:durableId="1884321590">
    <w:abstractNumId w:val="5"/>
  </w:num>
  <w:num w:numId="4" w16cid:durableId="1159541392">
    <w:abstractNumId w:val="4"/>
  </w:num>
  <w:num w:numId="5" w16cid:durableId="2121610666">
    <w:abstractNumId w:val="7"/>
  </w:num>
  <w:num w:numId="6" w16cid:durableId="1229269190">
    <w:abstractNumId w:val="3"/>
  </w:num>
  <w:num w:numId="7" w16cid:durableId="193350095">
    <w:abstractNumId w:val="2"/>
  </w:num>
  <w:num w:numId="8" w16cid:durableId="621689388">
    <w:abstractNumId w:val="1"/>
  </w:num>
  <w:num w:numId="9" w16cid:durableId="80493329">
    <w:abstractNumId w:val="0"/>
  </w:num>
  <w:num w:numId="10" w16cid:durableId="649751760">
    <w:abstractNumId w:val="10"/>
  </w:num>
  <w:num w:numId="11" w16cid:durableId="557326994">
    <w:abstractNumId w:val="11"/>
  </w:num>
  <w:num w:numId="12" w16cid:durableId="68581587">
    <w:abstractNumId w:val="12"/>
  </w:num>
  <w:num w:numId="13" w16cid:durableId="1861969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718"/>
    <w:rsid w:val="00A14F14"/>
    <w:rsid w:val="00AA1D8D"/>
    <w:rsid w:val="00B47730"/>
    <w:rsid w:val="00CB0664"/>
    <w:rsid w:val="00D93B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8503B"/>
  <w14:defaultImageDpi w14:val="300"/>
  <w15:docId w15:val="{3F3B8A82-B20E-4411-8998-EFA8AF0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 Ljubas</cp:lastModifiedBy>
  <cp:revision>2</cp:revision>
  <dcterms:created xsi:type="dcterms:W3CDTF">2013-12-23T23:15:00Z</dcterms:created>
  <dcterms:modified xsi:type="dcterms:W3CDTF">2026-04-20T16:21:00Z</dcterms:modified>
  <cp:category/>
</cp:coreProperties>
</file>